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497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Fonts w:ascii="Times New Roman" w:eastAsia="Times New Roman" w:hAnsi="Times New Roman" w:cs="Times New Roman"/>
          <w:sz w:val="25"/>
          <w:szCs w:val="25"/>
        </w:rPr>
        <w:t>8601057662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ОГРН: </w:t>
      </w:r>
      <w:r>
        <w:rPr>
          <w:rFonts w:ascii="Times New Roman" w:eastAsia="Times New Roman" w:hAnsi="Times New Roman" w:cs="Times New Roman"/>
          <w:sz w:val="25"/>
          <w:szCs w:val="25"/>
        </w:rPr>
        <w:t>1168617060127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Энгельса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д.3 помещ.1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лицо, имеющее право без доверенности действовать от имени юридического лица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генеральный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Литвин В.И.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«УНИВЕРСАЛСТРОЙСЕРВИС»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Энгельса</w:t>
      </w:r>
      <w:r>
        <w:rPr>
          <w:b w:val="0"/>
          <w:bCs w:val="0"/>
          <w:i w:val="0"/>
          <w:sz w:val="25"/>
          <w:szCs w:val="25"/>
        </w:rPr>
        <w:t xml:space="preserve"> д.3 помещ.1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Законный представитель </w:t>
      </w:r>
      <w:r>
        <w:rPr>
          <w:b w:val="0"/>
          <w:bCs w:val="0"/>
          <w:i w:val="0"/>
          <w:sz w:val="25"/>
          <w:szCs w:val="25"/>
        </w:rPr>
        <w:t>ООО «УНИВЕРСАЛСТРОЙСЕРВИС»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юридическое лицо извещено о месте и времени судебного заседания посредством </w:t>
      </w:r>
      <w:r>
        <w:rPr>
          <w:b w:val="0"/>
          <w:bCs w:val="0"/>
          <w:i w:val="0"/>
          <w:sz w:val="25"/>
          <w:szCs w:val="25"/>
        </w:rPr>
        <w:t xml:space="preserve">направления </w:t>
      </w:r>
      <w:r>
        <w:rPr>
          <w:b w:val="0"/>
          <w:bCs w:val="0"/>
          <w:i w:val="0"/>
          <w:sz w:val="25"/>
          <w:szCs w:val="25"/>
        </w:rPr>
        <w:t>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«УНИВЕРСАЛСТРОЙСЕРВИС»</w:t>
      </w:r>
      <w:r>
        <w:rPr>
          <w:rFonts w:ascii="Times New Roman" w:eastAsia="Times New Roman" w:hAnsi="Times New Roman" w:cs="Times New Roman"/>
          <w:sz w:val="25"/>
          <w:szCs w:val="25"/>
        </w:rPr>
        <w:t>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Энгельса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д.3 помещ.1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86002612401000600001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</w:t>
      </w:r>
      <w:r>
        <w:rPr>
          <w:rFonts w:ascii="Times New Roman" w:eastAsia="Times New Roman" w:hAnsi="Times New Roman" w:cs="Times New Roman"/>
          <w:sz w:val="25"/>
          <w:szCs w:val="25"/>
        </w:rPr>
        <w:t>«УНИВЕРСАЛСТРОЙСЕРВИС»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«УНИВЕРСАЛСТРОЙСЕРВИС»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